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85D14">
      <w:pPr>
        <w:bidi w:val="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上海师范大学天华学院</w:t>
      </w:r>
    </w:p>
    <w:p w14:paraId="612FC2E2">
      <w:pPr>
        <w:bidi w:val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非学历教育项目立项评审评分表</w:t>
      </w:r>
    </w:p>
    <w:p w14:paraId="7DAF2EBD">
      <w:pPr>
        <w:rPr>
          <w:rFonts w:hint="eastAsia"/>
        </w:rPr>
      </w:pP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7D5C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943D8AE"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项目必要性与社会需求（20分）</w:t>
            </w:r>
          </w:p>
        </w:tc>
        <w:tc>
          <w:tcPr>
            <w:tcW w:w="4320" w:type="dxa"/>
          </w:tcPr>
          <w:p w14:paraId="53F4C3E6">
            <w:pPr>
              <w:bidi w:val="0"/>
              <w:rPr>
                <w:rFonts w:hint="default"/>
              </w:rPr>
            </w:pPr>
          </w:p>
        </w:tc>
      </w:tr>
      <w:tr w14:paraId="0FE7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0D76ED4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课程体系科学性（20分）</w:t>
            </w:r>
          </w:p>
        </w:tc>
        <w:tc>
          <w:tcPr>
            <w:tcW w:w="4320" w:type="dxa"/>
          </w:tcPr>
          <w:p w14:paraId="646B4569">
            <w:pPr>
              <w:bidi w:val="0"/>
              <w:rPr>
                <w:rFonts w:hint="default"/>
              </w:rPr>
            </w:pPr>
          </w:p>
        </w:tc>
      </w:tr>
      <w:tr w14:paraId="7048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A1FD466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师资水平（20分）</w:t>
            </w:r>
          </w:p>
        </w:tc>
        <w:tc>
          <w:tcPr>
            <w:tcW w:w="4320" w:type="dxa"/>
          </w:tcPr>
          <w:p w14:paraId="7F28CFA5">
            <w:pPr>
              <w:bidi w:val="0"/>
              <w:rPr>
                <w:rFonts w:hint="default"/>
              </w:rPr>
            </w:pPr>
          </w:p>
        </w:tc>
      </w:tr>
      <w:tr w14:paraId="02B6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1C9CA06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经费预算合理性（15分）</w:t>
            </w:r>
          </w:p>
        </w:tc>
        <w:tc>
          <w:tcPr>
            <w:tcW w:w="4320" w:type="dxa"/>
          </w:tcPr>
          <w:p w14:paraId="2AEEF378">
            <w:pPr>
              <w:bidi w:val="0"/>
              <w:rPr>
                <w:rFonts w:hint="default"/>
              </w:rPr>
            </w:pPr>
          </w:p>
        </w:tc>
      </w:tr>
      <w:tr w14:paraId="7E23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0259B68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风险控制与可行性（25分）</w:t>
            </w:r>
          </w:p>
        </w:tc>
        <w:tc>
          <w:tcPr>
            <w:tcW w:w="4320" w:type="dxa"/>
          </w:tcPr>
          <w:p w14:paraId="31B739FB">
            <w:pPr>
              <w:bidi w:val="0"/>
              <w:rPr>
                <w:rFonts w:hint="default"/>
              </w:rPr>
            </w:pPr>
          </w:p>
        </w:tc>
      </w:tr>
      <w:tr w14:paraId="5460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F4F606C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总分</w:t>
            </w:r>
          </w:p>
        </w:tc>
        <w:tc>
          <w:tcPr>
            <w:tcW w:w="4320" w:type="dxa"/>
          </w:tcPr>
          <w:p w14:paraId="54D29315">
            <w:pPr>
              <w:bidi w:val="0"/>
              <w:rPr>
                <w:rFonts w:hint="default"/>
              </w:rPr>
            </w:pPr>
          </w:p>
        </w:tc>
      </w:tr>
    </w:tbl>
    <w:p w14:paraId="5896CD06"/>
    <w:sectPr>
      <w:head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150E8">
    <w:pPr>
      <w:bidi w:val="0"/>
      <w:jc w:val="both"/>
      <w:rPr>
        <w:rFonts w:hint="default" w:ascii="宋体" w:hAnsi="宋体" w:eastAsia="宋体" w:cs="宋体"/>
        <w:b/>
        <w:bCs/>
        <w:sz w:val="18"/>
        <w:szCs w:val="18"/>
        <w:lang w:val="en-US" w:eastAsia="zh-CN"/>
      </w:rPr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 xml:space="preserve"> </w:t>
    </w:r>
  </w:p>
  <w:p w14:paraId="6A73E631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0572E1C"/>
    <w:rsid w:val="18455D71"/>
    <w:rsid w:val="1DC87BFC"/>
    <w:rsid w:val="24835F81"/>
    <w:rsid w:val="311B583E"/>
    <w:rsid w:val="43F03EB2"/>
    <w:rsid w:val="5F706CB5"/>
    <w:rsid w:val="719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87</Characters>
  <Lines>0</Lines>
  <Paragraphs>0</Paragraphs>
  <TotalTime>0</TotalTime>
  <ScaleCrop>false</ScaleCrop>
  <LinksUpToDate>false</LinksUpToDate>
  <CharactersWithSpaces>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富婆苗子</cp:lastModifiedBy>
  <dcterms:modified xsi:type="dcterms:W3CDTF">2026-05-20T05:40:34Z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eyJoZGlkIjoiODM4YjI5ODNhMmVlY2I5MTNkYmEzNTMwNzkyZmFhMDEiLCJ1c2VySWQiOiIyNDk4NzQ3OTcifQ==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0806FD84BCBC478FAA65CA61A327A34C_13</vt:lpwstr>
  </property>
</Properties>
</file>